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юридического лица ООО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ПСК </w:t>
      </w: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8602203475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1138602008401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Энергетиков, стр. 18/2, оф. 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17.06.2024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13.07.2024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11.09.2025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25.09.2024 </w:t>
      </w:r>
      <w:r>
        <w:rPr>
          <w:rFonts w:ascii="Times New Roman" w:eastAsia="Times New Roman" w:hAnsi="Times New Roman" w:cs="Times New Roman"/>
          <w:sz w:val="25"/>
          <w:szCs w:val="25"/>
        </w:rPr>
        <w:t>после установленного срока не исключает наличие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ПСК «ТИТАН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1 000 (одна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0412365400395003632520176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8">
    <w:name w:val="cat-UserDefined grp-42 rplc-48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